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9c29" w14:textId="f769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4 февраля 2020 года № 4. Зарегистрировано Департаментом юстиции Туркестанской области 7 февраля 2020 года № 5408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года, аким сельского округа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Казыгурт Казыгуртского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микрорайона Болашак - наименование Бөгенбай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микрорайона Болашак - наименование Қабанбай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микрорайона Болашак - наименование Ертіс;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микрорайона Болашак - наименование Балқаш;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микрорайона Болашак - наименование Әйтеке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микрорайона Болашак - наименование Ілияс Есенберлин;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микрорайона Болашак - наименование Міржақып Дулатұлы.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Казыгурт Казыгуртского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Казакстан" для официального опубликования и включения в эталонный контрольный банк нормативных правовых актов Республики Казакстан;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