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5039" w14:textId="0a95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Мактааральского районного маслихата от 24 декабря 2018 года № 43-283-VI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18 марта 2020 года № 63-396-VI. Зарегистрировано Департаментом юстиции Туркестанской области 20 марта 2020 года № 5513. Утратило силу решением Мактааральского районного маслихата Туркестанской области от 12 июня 2020 года № 66-412-VI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12.06.2020 № 66-412-VI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Мактааральский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Туркестанской области от 24 декабря 2018 года № 43-283-VI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4900, опубликовано 15 февраля 2019 года в газете "Мақтаарал тынысы" и 19 февраля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Мактааральского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предоставляется по следующим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празднику "День победы"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единовременно предельный размер социальный помощи 300 000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единовременно, предельный размер социальный помощи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проработавшим (прослужившим) в тылу не менее 6 месяцев в период с 22 июня 1941 года по 9 мая 1945 года и не награжденных орденами и медалями бывшего Союза ССР за самоотверженный труд безупречную воинскую службу в тылу в годы Великой Отечественной войны единовременно, предельный размер социальный помощи 30 000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супруг (супруга), не вступившие в повторный брак, единовременно, предельный размер социальный помощи 30 000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награжденных орденами и медалями бывшего Союза ССР за самоотверженный труд и безупречную воинскую службу в тылу в годы Великой Отечественной войны единовременно, предельный размер социальный помощи 30 000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</w:t>
      </w:r>
      <w:r>
        <w:rPr>
          <w:rFonts w:ascii="Times New Roman"/>
          <w:b w:val="false"/>
          <w:i w:val="false"/>
          <w:color w:val="000000"/>
          <w:sz w:val="28"/>
        </w:rPr>
        <w:t>9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с вирусом иммунодефицита человека в 2-х кратной величины прожиточного минимума;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подпункт, 13 пункта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лицам, принимавшие участие в боевых действиях на территории других государств; рабочим и служащим, обслуживавших советский воинский контингент в Афганистане, получившим ранения, контузии или увечья, либо награжденными орденами и медалями бывшего Союза ССР за участие в обеспечении боевых действий, единовременно, предельный размер социальный помощи 30 000 тенге.";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Размер оказываемой социальной помощи малообеспеченным семьям со среднедушевым доходом ниже величины прожиточного минимума составляет величину прожиточного минимума на каждого члена семьи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выплачивается ежемесячно или единовременно за 3 месяца. Единовременная выплата социальной помощи производится по согласованию с Комиссией и используется исключительно на мероприятия, связанные с выполнением обязательств по социальному контракту,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займов).";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порядке, установленном законодательством Республики Казахстан,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Мактааральского района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Мактааральского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Жолдасов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