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bead" w14:textId="a0fb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30 апреля 2020 года № 64-400-VI. Зарегистрировано Департаментом юстиции Туркестанской области 4 мая 2020 года № 5591. Утратило силу решением Мактааральского районного маслихата Туркестанской области от 3 ноября 2023 года № 8-58-VIII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03.11.2023 № 8-58-VIII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 Казахстан", Мактааральский районный 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ноября 2018 года № 41-275-VI "О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Мактааральского района" (зарегистрировано в Реестре государственной регистрации нормативных правовых актов 21 декабря 2018 года № 4844 и 03 января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64-400-VI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(далее - социальная поддержка)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оказывается за счет бюджетных средств (далее -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государственное учреждение "Отдел занятости и социальных программ района Мактаарал".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(далее-социальная поддержка по оплате коммунальных услуг и приобретению топлива) предоставляется один раз в год.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по оплате коммунальных услуг и приобретению топлива оказывается за счет бюджетных средств, в размере 2 МРП (двух месячных расчетных показателей) специалистам государственных организаций здравоохранения, социального обеспечения, образования, культуры, спорта и ветеринарии, без истребования заявлений от получателей.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социальной поддержки осуществляется уполномоченным органом на основании сводных списков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не оказывается в случаях: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проживания в сельской местности за пределами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совмещения должностей, должность получателя социальной поддержки по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перечня должностей,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повторном обращении в течение года, при назначении социальной поддержки в текущем году.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