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6c60" w14:textId="5216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4 мая 2020 года № 186. Зарегистрировано Департаментом юстиции Туркестанской области 4 мая 2020 года № 5598. Утратило силу постановлением акимата Мактааральского района Туркестанской области от 15 февраля 2021 года №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15.02.2021 № 111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Мактааральского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8 января 2019 года № 183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Мактааральского района" (зарегистрировано в реестре государственной регистрации нормативных правовых актов за № 4938, опубликованный 29 марте 2019 года в газете "Мактаарал тынысы" и в эталонном контрольном банке нормативных правовых актов Республики Казахстан в электронном виде 02 апреля 2019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Мактааральского района" в порядке установленном законодательством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заместитель акима Мактааральского района Туребекову Б.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4404"/>
        <w:gridCol w:w="1602"/>
        <w:gridCol w:w="2871"/>
        <w:gridCol w:w="2452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14" управления развития человеческого потенциала Туркестанской области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предприятия "Мырзакент-Кызмет"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предприятия "Мырзакент сервис"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4404"/>
        <w:gridCol w:w="1602"/>
        <w:gridCol w:w="2871"/>
        <w:gridCol w:w="2452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14" управления развития человеческого потенциала Туркестанской области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предприятия "Мырзакент-Кызмет"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предприятия "Мырзакент сервис"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549"/>
        <w:gridCol w:w="1291"/>
        <w:gridCol w:w="2314"/>
        <w:gridCol w:w="4363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14" управления развития человеческого потенциала Туркестанской области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предприятия "Мырзакент-Қызмет"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предприятия "Мырзакент сервис"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