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efa2" w14:textId="f5eef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Мактааральского районного маслихата от 23 декабря 2019 года № 60-368-VI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Мактааральского районного маслихата Туркестанской области от 9 сентября 2020 года № 69-451-VI. Зарегистрировано Департаментом юстиции Туркестанской области 14 сентября 2020 года № 5796.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21 августа 2020 года № 51/531-VI "О внесении изменений в решение Туркестанского областного маслихата от 9 декабря 2019 года № 44/472-VI "Об областном бюджете на 2020-2022 годы", зарегистрированного в Реестре государственной регистрации нормативных правовых актов за № 5757, Мактааральский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Мактааральского районного маслихата от 23 декабря 2019 года № 60-368-VІ "О районном бюджете на 2020-2022 годы" (зарегистрировано в Реестре государственной регистрации нормативных правовых актов за № 5324, опубликовано в эталонном контрольном банке нормативных правовых актов Республики Казахстан в электронном виде 30 декабря 2019 года)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Мактааральского района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–32 787 012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1 238 317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20 293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12 322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31 516 080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32 852 675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234 577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321 910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87 333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- 300 240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300 240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321 910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86 902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65 232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Мактааральского районного маслихата" в порядке, установленном законодательством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Мактааральского районного маслихата после его официального опубликования.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Мактааральского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Сарсекбаев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09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59-451-VI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Мактааральского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60-368-VI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30 373 434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1 571 216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за счет резерва местного исполнительного органа на неотложные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19 632 808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14 848 189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14 757 642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75-летию Победы в Великой Отечественной войне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счҰт средств государственного бюджета, работников казҰнных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-300 240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