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9e98" w14:textId="1eb9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поселка Мырзакент Мактааральского района от 19 марта 2020 года № 168 "Об установлении ограничительных мероприятий на территории улицы Бейбітшілік дом № 250 в поселке Мырзакент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Мырзакент Мактааральского района Туркестанской области от 20 мая 2020 года № 243. Зарегистрировано Департаментом юстиции Туркестанской области 20 мая 2020 года № 5627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Мактааральской районной территориальной инспекции Комитета ветеринарного контроля и надзора Министерства сельского хозяйства Республики Казахстан от 14 мая 2020 года № 02-03/171 аким поселка Мырзакент Мактааральского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Бейбітшілік дом № 250 в поселке Мырзакент Мактааральского района, в связи с проведением комплекса ветеринарно-санитарных мероприятий ликвидации очагов с заболеванием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Мырзакент Мактааральского района от 19 марта 2020 года № 168 "Об установлении ограничительных мероприятий на территории улицы Бейбітшілік дом № 250 в поселке Мырзакент Мактааральского района" (зарегистрировано в Реестре государственной регистрации нормативных правовых актов за № 5511 и опубликовано в эталонном контрольном банке нормативно-правовых актов Республики Казахстан в электронном виде 31.03.2020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Мырзакент" Мактааральского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Мактааральского района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Мырзакент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