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5a38" w14:textId="ae35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24 декабря 2019 года № 54/1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10 марта 2020 года № 58/1. Зарегистрировано Департаментом юстиции Туркестанской области 16 марта 2020 года № 5488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№ 46/490-VI "О внесении изменения в решение Туркестанского областного маслихата от 9 декабря 2019 года № 44/472-VI "Об областном бюджете на 2020-2022 годы" зарегистрированного в Реестре государственной регистрации нормативных правовых актов за № 5443,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2019 года № 54/1 "О районном бюджете на 2020-2022 годы" (зарегистрировано в Реестре государственной регистрации нормативных правовых актов за № 5334, в эталонном контрольном банке нормативных правовых актов Республики Казахстан в эталонном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2020-2022 годы согласно приложениям 1, 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24 371 319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1 160 104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23 187 285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24 612 099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-60 700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- 301 480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99 412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240 780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51"/>
        <w:gridCol w:w="218"/>
        <w:gridCol w:w="699"/>
        <w:gridCol w:w="243"/>
        <w:gridCol w:w="770"/>
        <w:gridCol w:w="919"/>
        <w:gridCol w:w="46"/>
        <w:gridCol w:w="9"/>
        <w:gridCol w:w="478"/>
        <w:gridCol w:w="497"/>
        <w:gridCol w:w="1"/>
        <w:gridCol w:w="4838"/>
        <w:gridCol w:w="251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24 371 319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1 160 104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23 187 285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23 179 785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Капитальныерасходыподведомственныхгосударственныхучрежденийиорганизаций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 (город областного значения) кредитование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2020-2022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