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9c81a" w14:textId="a59c8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Ордабасынского районного акимата от 28 декабря 2017 года № 536 "Об утверждении государственного образовательного заказа на дошкольное воспитание и обучение, размера родительской платы"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Ордабасынского района Туркестанской области от 14 декабря 2020 года № 626. Зарегистрировано Департаментом юстиции Туркестанской области 21 декабря 2020 года № 5962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года" 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Ордабасынского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Ордабасынского района от 28 декабря 2017 года № 536 "Об утверждении государственного образовательного заказа на дошкольное воспитание и обучение, размера родительской платы" (зарегистрировано в Реестре государственной регистрации нормативных правовых актов за № 4393, опубликовано 20 января 2018 года в газете "Ордабасы оттары" за № 5 и в эталонном контрольном банке нормативных правовых актов Республики Казахстан в электронном виде 19 февраля 2018 года).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Ордабасынского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Ордабасынского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заместителя акима Ордабасынского района А.Оралбаева.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Турашбеков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