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22d5" w14:textId="2792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Отырарского районного акимата от 04 июня 2018 года № 114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Отырарского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Туркестанской области от 8 апреля 2020 года № 111. Зарегистрировано Департаментом юстиции Туркестанской области 13 апреля 2020 года № 5561. Утратило силу постановлением акимата Отырарского района Туркестанской области от 20 июня 2022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20.06.2022 № 194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письмом Республиканского государственного учреждения "Департамент юстиции Туркестанской области Министерства юстиции Республики Казахстан" от 03 октября 2019 года № 4-25-11/1576 акимат Отырарского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акимата от 4 июня 2018 года № 114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Отырарского района корпуса "Б" (зарегистрировано в реестре государственной регистрации нормативных правовых актов за № 4629, опубликовано 22 июня 2018 года в газете "Отырар алқабы" и эталонном контрольном банке нормативных правовых актов Республики Казахстан в электронном виде 21 июня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русском языке слово "после" заменить словом "со дня";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Отырарского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А.Маулена.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