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1306" w14:textId="3ce1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Отрарском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июня 2020 года № 56/266-VI. Зарегистрировано Департаментом юстиции Туркестанской области 16 июля 2020 года № 5718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Отрарского районного маслихата Туркестанской области от 12.07.2024 </w:t>
      </w:r>
      <w:r>
        <w:rPr>
          <w:rFonts w:ascii="Times New Roman"/>
          <w:b w:val="false"/>
          <w:i w:val="false"/>
          <w:color w:val="ff0000"/>
          <w:sz w:val="28"/>
        </w:rPr>
        <w:t>№ 17/94-VIII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в Отрарском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Парк молодежи "Шамиль-Дур", расположенный по улице М.Ажибекова села Шаульдер;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"Независимости Республики Казахстан", расположенный по проспекту Жибек жолы села Шаульдер.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шествий: село Шаульдер проспект Жибек жолы пересечение улицы К.Сатпаева до парка "Независимости Республики Казахстан" в Отрарском районе.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Отрарского районного маслихата Туркестанской области от 07.09.2020 </w:t>
      </w:r>
      <w:r>
        <w:rPr>
          <w:rFonts w:ascii="Times New Roman"/>
          <w:b w:val="false"/>
          <w:i w:val="false"/>
          <w:color w:val="000000"/>
          <w:sz w:val="28"/>
        </w:rPr>
        <w:t>№ 58/276-VI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Отрарском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30 апреля 2019 года № 41/199-VI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5021 и опубликовано 15 мая 2019 года в эталонном контрольном банке нормативных правовых актов Республики Казахстан в электронном виде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56/266-VI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маслихатом Отрарского района для проведения мирных собраний или шествий.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молодежи "Шамиль-Дур", расположенный по улице М.Ажибекова села Шаульдер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камеры видеонаблюдения и видеофиксации;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парковочные места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"Независимости Республики Казахстан", расположенный по проспекту Жибек жолы села Шаульдер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парковочные места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 (заявления) совместно с организатором мирного собрания (шествия)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шествия село Шаульдер проспект Жибек жолы пересечение улицы К.Сатпаева до парка "Независимости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56/266-VI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где пикетирование запрещено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Отрарского районного маслихата Туркестанской области от 12.07.2024 </w:t>
      </w:r>
      <w:r>
        <w:rPr>
          <w:rFonts w:ascii="Times New Roman"/>
          <w:b w:val="false"/>
          <w:i w:val="false"/>
          <w:color w:val="ff0000"/>
          <w:sz w:val="28"/>
        </w:rPr>
        <w:t>№ 17/94-VIII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запрещено: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на прилегающих к ним территориях на расстоянии не менее 800 метров;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 государства, безопасность и жизнь людей, - не менее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другим объектам, использование которых требует соблюдения правил специальных средств безопасности, - не менее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запрещается на магистральных железнодорожных путях, магистральных трубопроводах, национальной электрической сети, магистральных линиях связи и на прилегающих к ним территориях на расстоянии не менее 800 метров.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