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205e" w14:textId="3982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22 декабря 2020 года № 64/295-VI. Зарегистрировано Департаментом юстиции Туркестанской области 30 декабря 2020 года № 5990.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5953, Отрарский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15 663 368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13 995 170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15 699 291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30 629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35 923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10/58-VII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28,5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71,5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Отрарского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10/58-VII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2021 год в сумме 11 608 315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размеры субвенций, передаваемых из районного бюджета в бюджеты сельских округов в общей сумме 374 933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Караконырский сельский округ 26 895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Аккумский сельский округ 24 280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Коксарайский сельский округ 32 495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Балтаколский сельский округ 29 523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Талаптынский сельский округ 34 064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Шиликский сельский округ 29 541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Шаульдерский сельский округ 34 385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Тимурский сельский округ 29 201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Маякумский сельский округ 28 748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Отырарский сельский округ 30 421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23 141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Когамский сельский округ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Каргалынский сельский округ 22 357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2021 год в сумме 37 097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"Департаменте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10/58-VII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13 079 039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1 393 768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11 674 622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11 674 622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11 674 622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3 670 151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1 502 581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региональных и районных бюджетов на 2021-2023 годы в части бюджетных программ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2021г,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(водоснабжение) в новом жилом массиве Кызыл Туркестан села Шаульдер Отрарского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инженерно-коммуникационных сетей (водоснабжение) в новом жилом массиве села Тимур Отрарского района" по месту расположения: Республика Казахстан, Туркестанская область, Отрарский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инженерно-коммуникационных сетей (электричество) в новом жилом массиве села Кокмардан Отрарского района, ЮКО"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инженерно-коммуникационных сетей (водоснабжение) в новом жилом массиве села Кокмардан Отрарского района, ЮКО"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по проспекту У.Аргынбекова по (направлению автодорог Шаульдер-Арыстанбаб) с протяженностью 1,9 км в селе Шаульдер Отрарского района, ЮКО"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по проспекту У.Аргынбекова по (направлению автодорог Шаульдер-Арыстанбаб) с протяженностью 1,77 км в селе Ынталы Талаптинского сельского округа, Отрарского района, ЮКО"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100 мест в селе Аккум, Отрарского района,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отопления многоквартирных домов, социально-культурных объектов и подключение к действующей сети централизованного отопления в селе Шауельдер Отрарского района,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отопления многоквартирных домов, социально-культурных объектов и подключение к действующей сети централизованного отопления в селе Шауельдер Отрарского района,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 селе.Талапты, Отрарского района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 селеТалапты, Отрарского района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в селе Коксарай, Отрарского района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 селе Актам Отрарского района ЮКО.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 селе Бесторангыл Отрарского района ЮКО.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 селе Костуин Отрарского района ЮКО.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канала Сулы по улице Сенгирбекова" в селе Коксарай, Отрарского района.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централизованной системы отопления в селе Шаульдер Отрарского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200 мест в селе Балтакол, сельского округа Балтакол, Отрарского района, ЮКО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