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a138" w14:textId="61ca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Коксарай Отрарского района Туркестанской области от 18 февраля 2020 года № 07. Зарегистрировано Департаментом юстиции Туркестанской области 19 февраля 2020 года № 5432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и на основании заключения ономастической комиссии при акимате Туркестанской области от 26 декабря 2019 года аким сельского округа Коксарай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населенных пунктов сельского округа Коксарай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пронумерованной № 1 улице в населенном пункте Коксарай –наименование Бейбітшілік;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пронумерованной № 2 улице в населенном пункте Коксарай-наименование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пронумерованной № 3 улице в населенном пункте Коксарай-наименование Арай;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пронумерованной № 4 улице в населенном пункте Коксарай-наименование Гүлдала;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пронумерованной № 5 улице в населенном пункте Ызакол-наименование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пронумерованной № 6 улице в населенном пункте Шенгелди-наименование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пронумерованной № 7 улице в населенном пункте Шенгелди- наименование Нұрлы жол;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Коксарай"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государстевенной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Отрарского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Коксарай А.М. Темірбекову.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Коксарай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Мәуленқұл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