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e281" w14:textId="71de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Шилик Отырарского района Туркестанской области от 27 февраля 2020 года № 7. Зарегистрировано Департаментом юстиции Туркестанской области 28 февраля 2020 года № 5453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 аким сельского округа Шилик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населенного пункта Ески Шилик сельского округа Шилик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Ески Шилик- наименование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Ески Шилик - наименование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Ески Шилик- наименование Арыстанбаб;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Ески Шилик - наименование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населенном пункте Ески Шилик - наименование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Ески Шилик- наименование Қожа Ахмет Йассауи;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Шилик"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Шилик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