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122e" w14:textId="4bf1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30 марта 2020 года № 52-316/VI. Зарегистрировано Департаментом юстиции Туркестанской области 1 апреля 2020 года № 5533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Сайрамского районного маслихата Туркестанской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58-360/VI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Сайрамский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подъемного пособия и бюджетного кредита на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Сайрамского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20.10.2020 </w:t>
      </w:r>
      <w:r>
        <w:rPr>
          <w:rFonts w:ascii="Times New Roman"/>
          <w:b w:val="false"/>
          <w:i w:val="false"/>
          <w:color w:val="000000"/>
          <w:sz w:val="28"/>
        </w:rPr>
        <w:t>№ 58-360/VI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