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a7219" w14:textId="69a72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Сайрамского районного маслихата от 18 декабря 2019 года № 49-300/VІ "О районном бюджете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Сайрамского районного маслихата Туркестанской области от 16 июня 2020 года № 55-333/VI. Зарегистрировано Департаментом юстиции Туркестанской области 1 июля 2020 года № 5683.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областного маслихата от 29 мая 2020 года № 49/510-VI "О внесении изменений в решение Туркестанского областного маслихата от 9 декабря 2019 года № 44/472-VI "Об областном бюджете на 2020-2022 годы", зарегистрированного в Реестре государственной регистрации нормативных правовых актов за № 5637, Сайрамский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Сайрамского районного маслихата от 18 декабря 2019 года № 49-300/VІ "О районном бюджете на 2020-2022 годы" (зарегистрировано в Реестре государственной регистрации нормативных правовых актов за № 5339, опубликовано в эталонном контрольном банке нормативных правовых актов Республики Казахстан в электронном виде 9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Сайрамского района на 2020-2022 годы согласно приложениям 1, 2 и 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46 956 067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3 486 999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21 648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43 437 420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47 061 868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- 1 718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–3 977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5 695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- 104 083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104 083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3 977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5 695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105 801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Сайрамского районного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Сайрамского районного маслихата после его официального опубликования.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с 1 января 2020 года.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Козбахов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Мұсаханұлы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16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55-333/VI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49-300/VI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Сайрамского района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46 956 067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3 486 999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1 216 761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1 089 650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1 101 836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43 437 420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43 435 989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43 435 989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47 061 868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31 455 522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3 974 011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3 974 011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3 853 795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26 435 385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24 728 275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24 528 794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1 707 110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1 707 110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5 978 365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3 827 121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3 827 121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3 827 121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2 030 611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1 969 917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1 292 446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инвалидов в Республике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4 477 487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3 881 693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2 306 657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1 787 925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1 575 036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1 172 430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эксплуатации сетей газификации, находящихся в коммунальной собственности районов (городов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обьектов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физической культуры и спорта района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схем градостроительного развития территории района и генеральных планов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1 007 553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1 324 417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1 304 811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физической культуры и спорта района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специальной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- 104 083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