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a18c" w14:textId="562a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места и (или) маршруты для осуществления выездной торговли на территории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23 октября 2020 года № 460. Зарегистрировано Департаментом юстиции Туркестанской области 23 октября 2020 года № 5856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и (или) маршруты для осуществления выездной торговли на территории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18 января 2018 года № 11 "Об определении специально отведенных мест для осуществления выездной торговли на территории Сайрамского района" (зарегистрировано в Реестре государственной регистрации нормативных правовых актов за № 4449, опубликовано 16 февраля 2018 года в газете "Пульс Сайрама" и в эталонном контрольном банке нормативных правовых актов Республики Казахстан в электронном виде от 22 февраля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Усербаева 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Сайрамского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 2020 года № 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и (или) маршруты для осуществления выездной торговли на территории Сайрамского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2414"/>
        <w:gridCol w:w="7150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расположения 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Аксукентский сельский округ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вдоль автомобильной дороги Аксу-Акбастау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вдоль улицы Конаева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Кожакорган, вдоль улицы Мынлыбаева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Жибек-жолынский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Жибек-жолы, пересечение улицы Жибек-жолы и трассы Алматы -Термез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 Датка, вдоль улицы Сарманова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Айтеке би, вдоль улицы Ш.Валиханова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 вдоль улицы М.Ауезова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Кутарысский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Кутарыс, вдоль улицы Абая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Колкент, вдоль улицы Уштобе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Карамуртский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Карамурт, пересечение улиц Х.Нигмаджанова и А.Моминжанова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Манкентский сельский округ 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Манкент, вдоль улицы Алма-ата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