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7540" w14:textId="18d7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Сайрамскому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9 октября 2020 года № 59-364/VI. Зарегистрировано Департаментом юстиции Туркестанской области 23 октября 2020 года № 5857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Об определении размера и перечня категорий получателей жилищных сертификатов по Сайрамскому району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подпунктами 3), 9), 11)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№ 94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за № 417 "Об утверждении правил предоставления жилищных сертификатов" (зарегистрирован в Реестре государственной регистрации нормативных правовых актов за № 18883) Сайрамский районный маслихат 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категорий получателей жилищных сертификатов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59-364/VI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жилищных сертификатов по Сайрамскому району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Сайрамского районного маслихата Туркестанской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26-195/VIII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жилищных сертификатов в Сайрамском районе для реализации права граждан на приобретение жилья с использованием ипотечных жилищных займов в рамках ипотечной программы, утвержденной Национальным Банком Республики Казахстан, государственной программы жилищного строительства, утвержденной Правительством Республики Казахстан, жилищной программы "Наурыз", запущенной по поручению Главы Государства: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1 500 000 (один миллион пятьсот тысяч) тенге в виде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10%от суммы займа, но не более 1 500 000 (один миллион пятьсот тысяч) тенге в виде социальной поддержки.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жилищного сертификата определяется в едином размере не более 1 500 000 (один миллион пятьсот тысяч) тенге для каждого получателя.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59-364/VI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по Сайрамскому району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Сайрамского районного маслихата Туркестанской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26-195/VIII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категории социально уязвимых слоев населения,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служащие, востребованные специалисты, осуществляющие трудовую деятельность в отрасли здравоохранения, образования, культуры и спорта, на основе результатов национальной системы прогнозирования трудовых ресурсов (прогноза потребности в кадрах на основе результатов опроса),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№161 "Об утверждении Правил формирования национальной системы прогнозирования трудовых ресурсов и использования ее результатов" (зарегистрировано в Реестре государственной регистрации нормативных правовых актов за №32546).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