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74f2" w14:textId="8117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Сайрамском районе,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27 ноября 2020 года № 560. Зарегистрировано Департаментом юстиции Туркестанской области 27 ноября 2020 года № 5913.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Казахстанот 12 ноября 2018 года № 475 (зарегистрирован в Реестре государственной регистрации нормативных правовых актов № 17847)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Сайрамском районе, учитывающий месторасположение объекта налогообложения в населенном пункте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Усербаева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______________Ж.Аманбаева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ноября 2020 года № 560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Сайрамском районе, учитывающий месторасположение объекта налогообложения в населенном пункте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Коджакорган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Датка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Ширкин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Аксуабад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