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819f" w14:textId="3038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декабря 2020 года № 64-384/VI. Зарегистрировано Департаментом юстиции Туркестанской области 31 декабря 2020 года № 5991.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пунктом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54/557-VI "Об областном бюджете на 2021-2023 годы", зарегистрированного в Реестре государственной регистрации нормативных правовых актов за № 5953, Сайрамский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33 500 553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3 944 008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29 341 565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33 771 666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11-69/VII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43,1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48,4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Туркестанской области от 13.10.2021 </w:t>
      </w:r>
      <w:r>
        <w:rPr>
          <w:rFonts w:ascii="Times New Roman"/>
          <w:b w:val="false"/>
          <w:i w:val="false"/>
          <w:color w:val="000000"/>
          <w:sz w:val="28"/>
        </w:rPr>
        <w:t>№ 9-52/VII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объем бюджетных субвенций передаваемых из областного бюджета в бюджет района в сумме 23 169 937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размеры субвенций, передаваемых из районного бюджета в бюджеты сельских округов, в общей сумме 409 722 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Аксукент 42 202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24 354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23 113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32 699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42 904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54 677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45 990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Карасу 34 118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28 234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33 630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Манкент 47 801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2021 год в сумме 66 000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2021 год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Сайрамского районного маслихата" в установленном законодательными актами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2021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11-69/VII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27 012 408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4 680 636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1 107 987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