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77bc" w14:textId="6b77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29 декабря 2020 года № 65-386/VI. Зарегистрировано Департаментом юстиции Туркестанской области 19 января 2021 года № 6027.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пунктом 4 статьи 109-1 Бюджетного кодекса Республики Казахстан от 4 декабря 2008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2020 года за № 64-385/VI "О районном бюджете на 2021-2023 годы", зарегистрированного в Реестре государственной регистрации нормативных правовых актов за № 5991,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357 593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375 822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18 229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субвенций передаваемых из районного бюджета в сельский бюджет в 2021 году 42 202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2021 году 24 354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субвенций передаваемых из районного бюджета в сельский бюджет в 2021 году 23 113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55 876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2021 году 32 699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Кайнарбулакского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субвенций передаваемых из районного бюджета в сельский бюджет в 2021 году 42 904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32 125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32 125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2021 году 54 677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Карамуртского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субвенций передаваемых из районного бюджета в сельский бюджет в 2021 году 45 990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16 934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субвенций передаваемых из районного бюджета в сельский бюджет в 2021 году 34 118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Кутарыского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52 624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субвенций передаваемых из районного бюджета в сельский бюджет в 2021 году 28 234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Колкентского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39 078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-12 543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12 543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2021 году 33 630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-23 507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23 507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00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субвенций передаваемых из районного бюджета в сельский бюджет в 2021 году 47 801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Предусмотреть на 2021 год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в организациях, финансируемых из бюджетов сельских округов, по сравнению с окладами и ставками гражданских служащих, занимающихся этими видами деятельности в городских условиях.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Настоящее решение ввести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Частичное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информационные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27 - в редакции решения Сайрамского районного маслихата Туркестанской области от 16.09.2021 </w:t>
      </w:r>
      <w:r>
        <w:rPr>
          <w:rFonts w:ascii="Times New Roman"/>
          <w:b w:val="false"/>
          <w:i w:val="false"/>
          <w:color w:val="ff0000"/>
          <w:sz w:val="28"/>
        </w:rPr>
        <w:t>№ 8-48/VII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Штраф, пени, санкции, взыскания, налагаемые государственными учреждениями, финансируемые из государственного бюджета, а также содержащими и финансируемыми из бюджета (сметы расходов) Национального Банка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Сайрамского районного маслихата Туркестанской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10-70/VII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65-386/VI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информационные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