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9088" w14:textId="a489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 Жибек-жолы и Сикым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Жибек-жолынского сельского округа Сайрамского района Туркестанской области от 5 июня 2020 года № 9. Зарегистрировано Департаментом юстиции Туркестанской области 8 июня 2020 года № 5645. Утратило силу решением акима Жибек-жолынского сельского округа Сайрамского района Туркестанской области от 2 июля 2020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Жибек-жолынского сельского округа Сайрамского района Туркестанской области от 02.07.2020 № 11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Сайрамской районной территориальной инспекции Комитета ветеринарного контроля и надзора Министерства сельского хозяйства Республики Казахстан от 19 мая 2020 года № 02-05/180 и в целях ликвидации очагов заразных болезней животных аким Жибек-жолынского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очага заболевания бруцеллеза установить ограничительные мероприятия во дворе дома № 38 улицы Гагарина, во дворе дома № 96 улицы Толеметова села Жибек-жолы и во дворе дома № 32 улицы Абая села Сикым Жибек-жолынского сельского округа.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Жибек-жолынского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Жибек-жолынского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