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9f13" w14:textId="d599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"Гулжамила" в селе Жибек-жолы Жибек-жолынского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Жибек-жолынского сельского округа Сайрамского района Туркестанской области от 26 октября 2020 года № 22. Зарегистрировано Департаментом юстиции Туркестанской области 27 октября 2020 года № 5863. Утратило силу решением акима Жибек-жолынского сельского округа Сайрамского района Туркестанской области от 15 декабря 2020 года №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Жибек-жолынского сельского округа Сайрамского района Туркестанской области от 15.12.2020 № 31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Сайрамской районной территориальной инспекции Комитета ветеринарного контроля и надзора Министерства сельского хозяйства Республики Казахстан от 20 октября 2020 года № 08-02-03/440 и в целях ликвидации очагов заразных болезней животных аким Жибек-жолынского сельского округа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очага заболевания бруцеллеза установить ограничительные мероприятия на территории крестьянского хозяйства "Гулжамила" в селе Жибек-жолы Жибек-жолынского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Жибек-жолынского сельского округа Сайрамского района" в установленном законодательством Республики Казахстан в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Жибек-жолынского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