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4e7bb" w14:textId="af4e7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Жибек-жолынского сельского округа Сайрамского района от 26 октября 2020 года № 22 "Об установлении ограничительных мероприятий на территории крестьянского хозяйства "Гулжамила" в селе Жибек-жолы Жибек-жолынского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Жибек-жолынского сельского округа Сайрамского района Туркестанской области от 15 декабря 2020 года № 31. Зарегистрировано Департаментом юстиции Туркестанской области 15 декабря 2020 года № 5950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Сайрамской районной территориальной инспекции Комитета ветеринарного контроля и надзора Министерства сельского хозяйства Республики Казахстан от 11 декабря 2020 года № 08-02-03/546 аким Жибек-жолынского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на территории крестьянского хозяйства "Гулжамила" в селе Жибек-жолы Жибек-жолынского сельского округа в связи с проведением комплекса ветеринарно-санитарных мероприятий по ликвидации очага заболевания бруцеллеза.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Жибек-жолынского сельского округа Сайрамского района от 26 октября 2020 года № 22 "Об установлении ограничительных мероприятий на территории крестьянского хозяйства "Гулжамила" в селе Жибек-жолы Жибек-жолынского сельского округа" (зарегистрировано в Реестре государственной регистрации нормативных правовых актов № 5863, опубликовано в эталонном контрольном банке нормативно-правовых актов Республики Казахстан в электронном виде 28 октября 2020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Жибек-жолынского сельского округа Сайрамского района" в установленном законодательством Республики Казахстан в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Сайрамского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Жибек-жолынского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Тураров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