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701f" w14:textId="13a7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во дворе дома 13 улицы Ф.Оринбаева села Карамурт Карамуртского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Карамуртского сельского округа Сайрамского района Туркестанской области от 3 июня 2020 года № 122. Зарегистрировано Департаментом юстиции Туркестанской области 4 июня 2020 года № 5641. Утратило силу решением акима Карамуртского сельского округа Сайрамского района Туркестанской области от 1 июля 2020 года № 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Карамуртского сельского округа Сайрамского района Туркестанской области от 01.07.2020 № 147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исполняющего обязанности руководителя Сайрамской районной территориальной инспекции Комитета ветеринарного контроля и надзора Министерства сельского хозяйства Республики Казахстан от 19 мая 2020 года № 02-05/181 и в целях ликвидации очагов заразных болезней животных аким Карамуртского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во дворе дома 13 улицы Ф.Оринбаева села Карамурт Карамуртского сельского округа в связи с выявлением очага заболевания бруцеллеза.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Карамуртского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Карамуртского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