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9179" w14:textId="060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3 июня 2020 года № 25. Зарегистрировано Департаментом юстиции Туркестанской области 4 июня 2020 года № 5642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Туркестанской области от 10 августа 2018 года, аким Колкентского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Гаражная в населенном пункте М.Оразалиева Колкентского сельского округа в улицу Музтау.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населенных пунктов Колкентского сельского округа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населенного пункта Ханкорган - наименование Кокжиек;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населенного пункта Косбулак - наименование Аккудык.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Колкентского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