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60dc" w14:textId="5626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Сарыагашского района от 11 января 2019 года № 14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17 января 2020 года № 10. Зарегистрировано Департаментом юстиции Туркестанской области 24 января 2020 года № 5387. Утратило силу постановлением акимата Сарыагашского района Туркестанской области от 1 июля 2020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01.07.2020 № 162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 Трудового кодекса Республики Казахстан от 23 ноября 2015 года,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18 Уголовно-исполнительного кодекса Республики Казахстан от 5 июля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занятости населения" акимат Сарыагашского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11 января 2019 года № 14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4886, опубликовано 28 января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Б.Полатова.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Сарыагашского района для которых устанавливается квота рабочих мест для трудоустройства лиц, состоящих на учете службы пробации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5446"/>
        <w:gridCol w:w="2186"/>
        <w:gridCol w:w="2189"/>
        <w:gridCol w:w="1658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11 имени М.П Окорокова" отдела образования Сарыагашского района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"Сарыагашская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15 имени Ш.Калдаякова" отдела образования Сарыагашского района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53 имени М.Габдуллина" отдела образования Сарыагашского района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36 имени Токмухамедова" отдела образования Сарыагашского района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6 имени Ж.Аймауытова" отдела образования Сарыагашского района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14 имени Алыбай батыра" отдела образования Сарыагашского района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60" отдела образования Сарыагашского района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№ 12" управления развития человеческого потенциала Туркестанской области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