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0e37" w14:textId="e6d0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 июля 2020 года № 162. Зарегистрировано Департаментом юстиции Туркестанской области 1 июля 2020 года № 5684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2), 3), 4)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для трудоустройства лицам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требования пункта 3) раздела 2)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Республика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постановлении акимата Сарыагашского района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4886, опубликованный 18 января 2019 года в газете "Сарыағаш" и в эталонном контрольном банке нормативных правовых актов Республики Казахстан в электронным виде 28 января 2019 года) и от 17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Сарыагашского района от 11 января 2019 года № 14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5387, опубликовано 28 января 2020 года в эталонном контрольном банке нормативных правовых актов Республики Казахстан).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Б.Полатова.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16"/>
        <w:gridCol w:w="2227"/>
        <w:gridCol w:w="2231"/>
        <w:gridCol w:w="1689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11 имени М.Окорокова"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15 имени Ш.Калдаякова"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53 имени М.Габдуллина"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36 имени К.Токмухамедова"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 имени Ж.Аймауытова"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14 имени Алыбай батыра"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60" отдела образования Сарыагашского района"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 12" управления развития человеческого потенциала Туркестанской области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16"/>
        <w:gridCol w:w="2227"/>
        <w:gridCol w:w="2231"/>
        <w:gridCol w:w="1689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53 имени М.Габдуллина"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11 имени М.Окорокова"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 имени Ж.Аймауытова"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75 имени Ж.Жабаева"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58 имени А.Маргулана" отдела образования Сарыагашского района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523"/>
        <w:gridCol w:w="1834"/>
        <w:gridCol w:w="2318"/>
        <w:gridCol w:w="1755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14 имени Алыбай батыра" отдела образования Сарыагашского района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6 имени Ж.Аймауытова" отдела образования Сарыагашского района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25 имени А.Молдагуловой" отдела образования Сарыагашского района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