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c93c5" w14:textId="c6c93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Сарыагашском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7 сентября 2020 года № 54-480-VI. Зарегистрировано Департаментом юстиции Туркестанской области 23 сентября 2020 года № 5813. Утратило силу решением Сарыагашского районного маслихата Туркестанской области от 22 февраля 2024 года № 15-112-VIII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Сарыагашского районного маслихата Туркестанской области от 22.02.2024 № 15-112-VIII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Сноска. Заголовок - в редакции решения Сарыагашского районного маслихата Туркестанской области от 17.11.2021 </w:t>
      </w:r>
      <w:r>
        <w:rPr>
          <w:rFonts w:ascii="Times New Roman"/>
          <w:b w:val="false"/>
          <w:i w:val="false"/>
          <w:color w:val="000000"/>
          <w:sz w:val="28"/>
        </w:rPr>
        <w:t>№ 13-93-VII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 № 2314 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повышения тарифов абонентской платы за оказание услуг телекоммуникаций социально защищаемым гражданам,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 № 512, маслихат Сарыагашского района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Сарыагашском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Сарыагашского районного маслихата Туркестанской области от 17.11.2021 </w:t>
      </w:r>
      <w:r>
        <w:rPr>
          <w:rFonts w:ascii="Times New Roman"/>
          <w:b w:val="false"/>
          <w:i w:val="false"/>
          <w:color w:val="000000"/>
          <w:sz w:val="28"/>
        </w:rPr>
        <w:t>№ 13-93-VII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Сарыагашского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Сарыагашского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Сарыагашского районного маслихата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Пердекулов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обязанности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54-480-VI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Сарыагашском районе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Сарыагашского районного маслихата Туркестанской области от 17.11.2021 </w:t>
      </w:r>
      <w:r>
        <w:rPr>
          <w:rFonts w:ascii="Times New Roman"/>
          <w:b w:val="false"/>
          <w:i w:val="false"/>
          <w:color w:val="ff0000"/>
          <w:sz w:val="28"/>
        </w:rPr>
        <w:t>№ 13-93-VII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Сарыагашском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10%.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Сарыагашского района" (далее-уполномоченный орган).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 20498).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(далее- Государственная корпорация) или на веб-портал "электронного правительства",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Государственной корпорации либо через веб-портал "электронного правительства" составляет восемь рабочих дней.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54-480-VI</w:t>
            </w:r>
          </w:p>
        </w:tc>
      </w:tr>
    </w:tbl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Сарыагашского районного маслихата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Сарыагашского районного маслихата от 19 марта 2013 года </w:t>
      </w:r>
      <w:r>
        <w:rPr>
          <w:rFonts w:ascii="Times New Roman"/>
          <w:b w:val="false"/>
          <w:i w:val="false"/>
          <w:color w:val="000000"/>
          <w:sz w:val="28"/>
        </w:rPr>
        <w:t>№ 15-124-V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размера и порядка оказания жилищной помощи малообеспеченным семьям (гражданам) по Сарыагашскому району" (зарегистрировано в Реестре государственной регистрации нормативных правовых актов за № 2257, опубликовано 19 апреля 2013 года газете "Сарыағаш");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Сарыагашского районного маслихата от 24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25-199-V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Сарыагашского районного маслихата от 19 марта 2013 года № 15-124-V "Об утверждении размера и порядка оказания жилищной помощи малообеспеченным семьям (гражданам) по Сарыагашскому району"" (зарегистрировано в Реестре государственной регистрации нормативных правовых актов за № 2469, опубликовано 17 января 2014 годав газете "Сарыағаш" и 10 февраля 2014 года в эталонном контрольном банке нормативно правовых актов Республики Казахстан в электронном виде);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решение Сарыагашского районного маслихата от 31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29-237-V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Сарыагашского районного маслихата от 19 марта 2013 года № 15-124-V "Об утверждении размера и порядка оказания жилищной помощи малообеспеченным семьям (гражданам) по Сарыагашскому району"" (зарегистрировано в Реестре государственной регистрации нормативных правовых актов за № 2646, опубликовано 16 мая 2014 года в газете "Сарыағаш" и 06 мая 2014 года в эталонном контрольном банке нормативно правовых актов Республики Казахстан в электронном виде).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