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35b" w14:textId="9577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Сарыагашского района от 31 октября 2018 года № 97 "Об образовании избирательных участков на территории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Сарыагашского района Туркестанской области от 3 ноября 2020 года № 62. Зарегистрировано Департаментом юстиции Туркестанской области 4 ноября 2020 года № 5872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Сарыагашского района от 31 октября 2018 года № 97 "Об образовании избирательных участков на территории Сарыагашского района" (зарегистрировано в Реестре государственной регистрации нормативных правовых актов за № 4768, опубликовано в Эталонном контрольном банке нормативных правовых актов Республики Казахстан в электронном виде 14 ноября 2018 года)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 "С.Исайлова" заменить словом "С.Исмаилова":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 "бульвар Шамши" заменить словом "улица Шамши гульзари":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911 "улица бульвар Шамши" заменить словом "улица Шамши гульзари".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А.Шамбулова.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Сарыагашской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 А.Жумасай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___________2020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