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2472" w14:textId="10c2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Сарыагашском районе, учитывающий месторасположение объекта налогообложения в населенном пункте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27 ноября 2020 года № 310. Зарегистрировано Департаментом юстиции Туркестанской области 27 ноября 2020 года № 5914.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постановления вводится в действие с 01.01.2021.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(зарегистрировано в Реестре государственной регистрации нормативных правовых актов № 17847),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 в Сарыагашском районе, учитывающий месторасположение объекта налогообложения в населенном пункте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Б.Полатова.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постановления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__________________А.Айдосов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2020год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Сарыагашском районе, учитывающий месторасположение объекта налогообложения в населенном пункте на 2021год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Сарыагаш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Жайдаккудык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Ердаут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Курыксай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Дербисек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Тонкерис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Жемисти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Жемисти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Жанакурылыс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Саркырама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Нурауыл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Кабланбек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Жонарык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Кабланбек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Канагат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Чичерино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 уй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Енкес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Мадениет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Таскескен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