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806a" w14:textId="2aa8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25 декабря 2020 года № 347. Зарегистрировано Департаментом юстиции Туркестанской области 25 декабря 2020 года № 5974.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 Трудового кодекса Республики Казахстан от 23 ноября 2015 года,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18 Уголовно-исполнительного кодекса Республики Казахстан от 5 июля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6 апреля 2016 года "О занятости населения" акимат Сарыагашского района 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установлении квоты рабочих мест для трудоустройства лицам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строго соблюдать требования пункта 3) раздела 2)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Республика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Б.Полатову.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17 имени Ы.Алтынсарина" отдела образования Сарыагашского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"Лечебно -реабилитационный комплекс Сарыагаш"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"Алекс"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 имени М.Ломоносова" отдела образования Сарыагашского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КАЗПОЧТА Южно-Казахстанский областной филиал Сарыагашский районный узел почтовой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"Сарыагашская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"Ветеринарная служба Сарыагашского района" управления сельского хозяйства Туркестанской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школа-интернат № 4 Сарыагашского района"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"Оңтүстік Жарық Транзит"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"Арман санатории"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 акимат Сарыагашского района государственное коммунальное предприятие "Сарыағаш турмыс"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14 имени Алыбай батыра" отдела образования Сарыагашского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"Областной детский санаторий Сарыагаш" управления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