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9d27" w14:textId="8659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Сарыагашского района от 15 января 2019 года № 17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30 декабря 2020 года № 358. Зарегистрировано Департаментом юстиции Туркестанской области 30 декабря 2020 года № 5989. Утратило силу постановлением акимата Сарыагашского района Туркестанской области от 24 ноября 2021 года № 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24.11.2021 № 396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 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апреля 2016 года "О занятости населения" акимат Сарыагашского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15 января 2019 года № 17 "Об установлении квоты рабочих мест для инвалидов" (зарегистрировано в Реестре государственной регистрации нормативных правовых актов за № 4892, опубликовано в эталонном контрольном банке нормативных правовых актов Республики Казахстан в электронном виде 11 марта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Б.Полатова.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2019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6238"/>
        <w:gridCol w:w="1977"/>
        <w:gridCol w:w="1432"/>
        <w:gridCol w:w="1500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%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(человек)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28 имени Абылай хана"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12 имени С.Сейфуллина"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20 имени Амангелды"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60"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"Сарыагашская центральная районная больница" управления общественного здравоохранения Туркестанской области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51 имени Т.Рыскулова"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31 имени Т.Бигельдинова"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6 имени Ж.Аймауытова"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73"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18 имени Абая"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№2 имени А.Сулейменова"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школа-интернат № 4 Сарыагашского района" управления развития человеческого потенциала Туркестанской области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58 имени А.Маргулана"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интернат № 10 имени К.Сатпаева"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34 имени Ш.Уалиханова"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№70 имени С.Байгозиева"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17 имени Ы. Алтынсарина"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 Детско-юношеская спортивная школа № 1 имени Кажымукана" отдела Культуры, развития языков, физической культуры и спорта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 сад "Бес жұлдыз"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22 имени Елшибек батыра"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29 имени Улугбека"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7 имени Толеби"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"Жазәсем"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"Оңтүстік Жарық Транзит"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16 имени И.В.Панфилова"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"Лечебно-реабилитационный комплекс "Ақ тілек"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"АРАЙ КОМФОРТ"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"Санатории Арман"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"Лечебно-реабилитационный комплекс" Сарыагаш"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