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8bc1" w14:textId="a838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города, поселка и сельских округов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25 декабря 2020 года № 60-534-VI. Зарегистрировано Департаментом юстиции Туркестанской области 15 января 2021 года № 6025.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22 декабря 2020 года № 59-520-VI "О районном бюджете на 2021-2023 годы", зарегистрированного в Реестре государственной регистрации нормативных правовых актов за № 6003,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Сарыагаш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482 195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248 871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232 300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493 096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-10 901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–10 901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10 901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Сарыагашского районного маслихата Туркестанской области от 14.12.2021 </w:t>
      </w:r>
      <w:r>
        <w:rPr>
          <w:rFonts w:ascii="Times New Roman"/>
          <w:b w:val="false"/>
          <w:i w:val="false"/>
          <w:color w:val="00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Коктерек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114 419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39 062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115 131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Сарыагашского районного маслихата Туркестанской области от 14.12.2021 </w:t>
      </w:r>
      <w:r>
        <w:rPr>
          <w:rFonts w:ascii="Times New Roman"/>
          <w:b w:val="false"/>
          <w:i w:val="false"/>
          <w:color w:val="00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Жемисти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71 790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2 800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2 800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Сарыагашского районного маслихата Туркестанской области от 14.12.2021 </w:t>
      </w:r>
      <w:r>
        <w:rPr>
          <w:rFonts w:ascii="Times New Roman"/>
          <w:b w:val="false"/>
          <w:i w:val="false"/>
          <w:color w:val="00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Кызылжар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50 996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12 654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38 342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53 301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–2 305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2 305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Сарыагашского районного маслихата Туркестанской области от 14.12.2021 </w:t>
      </w:r>
      <w:r>
        <w:rPr>
          <w:rFonts w:ascii="Times New Roman"/>
          <w:b w:val="false"/>
          <w:i w:val="false"/>
          <w:color w:val="00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Дарбаза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80 314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1 918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Сарыагашского районного маслихата Туркестанской области от 14.12.2021 </w:t>
      </w:r>
      <w:r>
        <w:rPr>
          <w:rFonts w:ascii="Times New Roman"/>
          <w:b w:val="false"/>
          <w:i w:val="false"/>
          <w:color w:val="00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Жибек жолы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91 401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52 002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-6 064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6 064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6 064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Сарыагашского районного маслихата Туркестанской области от 14.12.2021 </w:t>
      </w:r>
      <w:r>
        <w:rPr>
          <w:rFonts w:ascii="Times New Roman"/>
          <w:b w:val="false"/>
          <w:i w:val="false"/>
          <w:color w:val="00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Куркелес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229 409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163 667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239 036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-9 627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9 627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9 627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Сарыагашского районного маслихата Туркестанской области от 14.12.2021 </w:t>
      </w:r>
      <w:r>
        <w:rPr>
          <w:rFonts w:ascii="Times New Roman"/>
          <w:b w:val="false"/>
          <w:i w:val="false"/>
          <w:color w:val="00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Дербисек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67 770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–7 007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7 007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Сарыагашского районного маслихата Туркестанской области от 14.12.2021 </w:t>
      </w:r>
      <w:r>
        <w:rPr>
          <w:rFonts w:ascii="Times New Roman"/>
          <w:b w:val="false"/>
          <w:i w:val="false"/>
          <w:color w:val="00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Акжар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48 574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50 292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1 718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1 718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Сарыагашского районного маслихата Туркестанской области от 14.12.2021 </w:t>
      </w:r>
      <w:r>
        <w:rPr>
          <w:rFonts w:ascii="Times New Roman"/>
          <w:b w:val="false"/>
          <w:i w:val="false"/>
          <w:color w:val="00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Кабланбек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86 792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-4 941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4 941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4 941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Сарыагашского районного маслихата Туркестанской области от 14.12.2021 </w:t>
      </w:r>
      <w:r>
        <w:rPr>
          <w:rFonts w:ascii="Times New Roman"/>
          <w:b w:val="false"/>
          <w:i w:val="false"/>
          <w:color w:val="00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Тегисшил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75 061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77 065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-2 004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2 004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Сарыагашского районного маслихата Туркестанской области от 14.12.2021 </w:t>
      </w:r>
      <w:r>
        <w:rPr>
          <w:rFonts w:ascii="Times New Roman"/>
          <w:b w:val="false"/>
          <w:i w:val="false"/>
          <w:color w:val="00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сельского округа Жилга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154 141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2 456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2 456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Сарыагашского районного маслихата Туркестанской области от 14.12.2021 </w:t>
      </w:r>
      <w:r>
        <w:rPr>
          <w:rFonts w:ascii="Times New Roman"/>
          <w:b w:val="false"/>
          <w:i w:val="false"/>
          <w:color w:val="00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Жарты тобе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76 034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34 541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4 582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4 582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Сарыагашского районного маслихата Туркестанской области от 14.12.2021 </w:t>
      </w:r>
      <w:r>
        <w:rPr>
          <w:rFonts w:ascii="Times New Roman"/>
          <w:b w:val="false"/>
          <w:i w:val="false"/>
          <w:color w:val="00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сельского округа Алимтау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47 828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Сарыагашского районного маслихата Туркестанской области от 14.12.2021 </w:t>
      </w:r>
      <w:r>
        <w:rPr>
          <w:rFonts w:ascii="Times New Roman"/>
          <w:b w:val="false"/>
          <w:i w:val="false"/>
          <w:color w:val="00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"Аппарат Сарыагашского районного маслихата" в порядке, установленном законодательством Республики Казахстан, обеспечить: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Министерствa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Сарыагашского районного маслихата после его официального опубликования.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маслихата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Пердекулов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Сарыагаш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Сарыагашского районного маслихата Туркестанской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Сарыагаш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Сарыагаш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Коктерек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Сарыагашского районного маслихата Туркестанской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Коктерек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Коктерек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Жемисти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Сарыагашского районного маслихата Туркестанской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Жемисти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Жемисти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Сарыагашского районного маслихата Туркестанской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Дарбаза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Сарыагашского районного маслихата Туркестанской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Дарбаза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Дарбаза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Сарыагашского районного маслихата Туркестанской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Куркелес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Сарыагашского районного маслихата Туркестанской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Куркелес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Куркелес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Дербисек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Сарыагашского районного маслихата Туркестанской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Дербисек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Дербисек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Сарыагашского районного маслихата Туркестанской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Кабланбек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Сарыагашского районного маслихата Туркестанской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Кабланбек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Кабланбек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Тегисшил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Сарыагашского районного маслихата Туркестанской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Тегисшил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Тегисшил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Жилга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Сарыагашского районного маслихата Туркестанской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Жилга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Жилга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 тобе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Сарыагашского районного маслихата Туркестанской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 тобе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 тобе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Алимтау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Сарыагашского районного маслихата Туркестанской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Алимтау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Алимтау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