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830e" w14:textId="2da8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М.Әуезова в населенном пункте Дербисек сельского округа Дербисек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Дербисек Сарыагашского района Туркестанской области от 4 февраля 2020 года № 10. Зарегистрировано Департаментом юстиции Туркестанской области 4 февраля 2020 года № 5393. Утратило силу решением акима сельского округа Дербисек Сарыагашского района Туркестанской области от 27 марта 2020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Дербисек Сарыагашского района Туркестанской области от 27.03.2020 № 23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инспектора Сарыагашского районного ветеринарно-санитарной инспекции Туркестанской области территориальной инспекции Комитета ветеринарного контроля и надзора Министерства сельского хозяйства Республики Казахстан от 30 января 2020 года № 02-05/19 и в целях ликвидации очагов заразных болезней животных аким сельского округа Дербисек Сарыагашского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 гражданина Б.Алиева, проживающего по адресу дом № 68 улицы М.Әуезова населенном пункте Дербисек, сельского округа Дербисек Сарыагашского района, установить ограничительные мероприятия на улице М.Әуезова.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Дербисек Сарыагашского района"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Дербисек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