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8c7" w14:textId="8a6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 тобе Сарыагашского района Туркестанской области от 12 марта 2020 года № 11. Зарегистрировано Департаментом юстиции Туркестанской области 12 марта 2020 года № 5477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года, аким сельского округа Жарты тобе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Жарты тобе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Курама - 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в населенном пункте Курама - 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в населенном пункте Курама - наименование Шамшырақ;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в населенном пункте Курама - наименование Шапағат.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Жарты тобе Сарыагашского района" в установленном законодательством Республики Казахстан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Сарыагашского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М.Турманова сельского округа Жарты тобе.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Жарты 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