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04d" w14:textId="0af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26 февраля 2020 года № 16. Зарегистрировано Департаментом юстиции Туркестанской области 26 февраля 2020 года № 5447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и на основании заключения Туркестанской областной ономастической комиссии от 26 декабря 2019 года, аким сельского округа Куркелес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населенного пункта Береке, сельского округа Куркелес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Береке-наименование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населенного пункта Береке-наименование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населенного пункта Береке-наименование Ақотау;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населенного пункта Береке-наименование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населенного пункта Береке-наименование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населенного пункта Береке-наименование Бөрілібайрақ;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населенного пункта Береке-наименование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населенного пункта Береке-наименование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населенного пункта Береке-наименование Салауат;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населенного пункта Береке-наименование Қансонар;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населенного пункта Береке-наименование Ордабасы;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населенного пункта Береке-наименование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населенного пункта Береке-наименование Ордалы;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населенного пункта Береке-наименование Қағанат;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населенного пункта Береке-наименование Ақтүбек;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населенного пункта Береке-наименование Нұрлыжол;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населенного пункта Береке-наименование Қанағат;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18 населенного пункта Береке-наименование Үшқоңыр;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№ 19 населенного пункта Береке-наименование Самұрық;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№ 20 населенного пункта Береке-наименование Аруана;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№ 21 населенного пункта Береке-наименование Жібек-жолы;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№ 22 населенного пункта Береке-наименование Тайбурыл;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№ 23 населенного пункта Береке-наименование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№ 24 населенного пункта Береке-наименование Қызғалдақ.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населенного пункта Ақ үй, сельского округа Куркелес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Ақ үй-наименование 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населенного пункта Ақ үй-наименование 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населенного пункта Ақ үй-наименование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населенного пункта Ақ үй-наименование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населенного пункта Ақ үй-наименование Көрікті;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населенного пункта Ақ үй-наименование Балауса;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населенного пункта Ақ үй-наименование Серпін;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населенного пункта Ақ үй-наименование Толқын;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населенного пункта Ақ үй-наименование Азаттық;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населенного пункта Ақ үй-наименование Жолашар;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населенного пункта Ақ үй-наименование Сұңқар;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населенного пункта Ақ үй-наименование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населенного пункта Ақ үй-наименование Ықылас;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населенного пункта Ақ үй-наименование Шырайлы;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населенного пункта Ақ үй-наименование Ұшан;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населенного пункта Ақ үй-наименование Алтай.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улицам населенного пункта Еңкес, сельского округа Куркелес следующие наименования: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Еңкес-наименование Шалқар;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населенного пункта Еңкес-наименование Тұлпар.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улицам населенного пункта Алғабас, сельского округа Куркелес следующие наименования: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Алғабас-наименование Рауғаш;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населенного пункта Алғабас-наименование Көркем;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населенного пункта Алғабас-наименование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населенного пункта Алғабас-наименование Шұбарағаш;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населенного пункта Алғабас-наименование Тобылғы.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улице в населенном пункте Дархан, сельского округа Куркелес следующее наименование: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Дархан – наименование Дархандала.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изложен в новой редакции на русском языке, текст на казахском языке не меняется решением акима сельского округа Куркелес Сарыагашского района Туркестанской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Присвоить улицам населенного пункта Нұрлы жол сельского округа Куркелес следующие наименования: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Нұрлы жол – наименование Көктерек;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Нұрлы жол – наименование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Нұрлы жол – наименование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Нұрлы жол – наименование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Нұрлы жол – наименование Сайрам;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Нұрлы жол – наименование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Нұрлы жол – наименование Талас.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русском языке, текст на казахском языке не меняется решением акима сельского округа Куркелес Сарыагашского района Туркестанской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"Аппарат акима сельского округа Куркелес" в порядке установленном законодательством Республики Казахстан обеспечить: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сельского округа Куркелес Сарыагашского района А.Куралову.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Куркелес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