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fe07" w14:textId="568f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19 февраля 2020 года № 299. Зарегистрировано Департаментом юстиции Туркестанской области 25 февраля 2020 года № 5442.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21 063 524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6 740 964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14 310 003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21 308 361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42 360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-287 197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287 197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5"/>
        <w:gridCol w:w="1136"/>
        <w:gridCol w:w="5427"/>
        <w:gridCol w:w="2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21 063 524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2 693 751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2 653 317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21 308 361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12 114 764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10 908 632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10 470 027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1 383 803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655 738 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3 968 600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1 497 562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- 287 197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