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95a2" w14:textId="27c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6 марта 2020 года № 307. Зарегистрировано Департаментом юстиции Туркестанской области 18 марта 2020 года № 5501.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44/472-VI "Об областном бюджете на 2019-2021 годы", зарегистрировано в Реестре государственной регистрации нормативных правовых актов за № 5443,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19 794 585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6 597 886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13 184 142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20 039 422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46,4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1757"/>
        <w:gridCol w:w="367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19 794 585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20 039 422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10 199 354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674 434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308 918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268 417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- 287 197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