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5c9c" w14:textId="2375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18 марта 2020 года № 321. Зарегистрировано Департаментом юстиции Туркестанской области 7 апреля 2020 года № 5552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от 8 июля 2005 года "О государственном регулировании развития агропромышленного комплекса и сельских территорий"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Созакского районного маслихата от 26 сентября 2018 года № 191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Созакского района" (зарегистрировано в Реестре государственной регистрации нормативных правовых актов 5 октября 2018 года № 4755 и 16 октября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Созакского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акимата Созакского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 - социальная поддержка по оплате коммунальных услуг и приобретению топлива) предоставляется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3,8 МРП (три восьми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реестру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