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7774" w14:textId="9b57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Созакского районного маслихата от 20 декабря 2019 года № 285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5 июня 2020 года № 329. Зарегистрировано Департаментом юстиции Туркестанской области 11 июня 2020 года № 5650.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49/510-VI"О внесении изменений в решение Туркестанского областного маслихата от 9 декабря 2019 года № 44/472-VI "Об областном бюджете на 2020-2022 годы", зарегистрировано в Реестре государственной регистрации нормативных правовых актов за № 5637,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2019 года № 285 "О районном бюджете на 2020-2022 годы" (зарегистрировано в Реестре государственной регистрации нормативных правовых актов за № 5328 и в эталонном контрольном банке нормативных правовых актов Республики Казахстан в электронном виде 31 декабря 2019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2020-2022 годы согласно приложению 1соответственно,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20 003 190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6 661 476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13 329 157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20 248 027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244 837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 на 2020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2"/>
        <w:gridCol w:w="1135"/>
        <w:gridCol w:w="1135"/>
        <w:gridCol w:w="5426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20 003 190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6 661 476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2 653 317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13 329 157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12 860 610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12 860 610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20 248 027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174 697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12 444 485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10 792 601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10 326 947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10 163 691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308 918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354 398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710 535 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1 022 812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- 287 197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