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83b9" w14:textId="2668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Созакском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июня 2020 года № 339. Зарегистрировано Департаментом юстиции Туркестанской области 16 июля 2020 года № 5719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специализированное место для организации и проведения мирных собраний в Созакском районе: площадка перед парком "Абая" расположенный в микрорайоне "Акшам" села Шолаккорган.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Созакском районе: в селе Шолаккорган по улице Терискей (от пересечения улицы Жибек Жолы до пересечения улицы Жамбула).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Созакского районного маслихата Туркестанской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специализированного места для организации и проведения мирных собраний в Созакском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18 апреля 2019 года № 237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№ 4995, опубликовано в эталонном контрольном банке нормативных правовых актов Республики Казахстан в электронном виде 2 мая 2019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339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маслихатом Созакского района для проведения мирных собраний или шествий.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4489"/>
        <w:gridCol w:w="4352"/>
        <w:gridCol w:w="2253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парком "Абая" расположенный в микрорайоне "Акшам" села Шолаккорган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парковочные места (1 заезд, 1 выезд)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в селе Шолаккорган по улице Терискей (от пересечения улицы Жибек Жолы до пересечения улицы Жамбула).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339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