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1c91f" w14:textId="b11c9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Туркестанской области от 25 августа 2020 года № 291. Зарегистрировано Департаментом юстиции Туркестанской области 25 августа 2020 года № 5760. Утратило силу постановлением акимата Созакского района Туркестанской области от 26 апреля 2022 года № 117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Созакского района Туркестанской области от 26.04.2022 № 117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Созакского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Созакского района от 27 ноября 2017 года № 311 "Об утверждении государственного образовательного заказа на дошкольное воспитание и обучение, размера родительской платы" (зарегистрировано в Реестре государственной регистрации нормативных правовых актов за № 4289, опубликовано 9 декабря 2017 года в газете "Созақ үні" и в Эталонном контрольном банке нормативных правовых актов Республики Казахстан в электронном виде 20 декабря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Созакского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юстиций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Созакского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Б.Айдарбекова.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 2020 года № 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мест в дошкольных организациях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местного бюджета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Созакский район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 2020 года № 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одного ребенка в день до 3 лет (не более),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одного ребенка в день от 3 до 7 лет (не более),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470,26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Затраты на одного ребенка в день в зависимости от возраста. Рассчитан на фактические рабочие дни.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