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94b7" w14:textId="42d94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 в Созакском районе, учитывающий месторасположение объекта налогообложения в населенном пункте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Созакского района Туркестанской области от 25 августа 2020 года № 290. Зарегистрировано Департаментом юстиции Туркестанской области 26 августа 2020 года № 5761. Утратило силу постановлением акимата Созакского района Туркестанской области от 27 ноября 2023 года № 302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Созакского района Туркестанской области от 27.11.2023 № 302 (вводится в действие с 01.01.2024).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 xml:space="preserve"> расчета коэффициента зонирования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коммуникаций Республики Казахстан от 12 ноября 2018 года № 475 (зарегистрировано в Реестре государственной регистрации нормативных правовых актов № 17847), акимат Созакского района ПОСТАНОВЛЯЕТ: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коэффициент зонирования в Созакском районе, учитывающий месторасположение объекта налогообложения в населенном пункте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акима Созакского района" в установленном законодательством Республики Казахстан порядке обеспечить: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Туркестанской области Министерства юстиций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Созакского района после его официального опубликования.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А.Сатыбалды.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2021 года и подлежит официальному опубликованию.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Полатов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доходов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Созакскому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__________________Ж.Айдарбеков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 2020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Созакского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2020 года № 290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 зонирования в Созакском районе, учитывающий месторасположение объекта налогообложения в населенном пункте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Шолаккорган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Терискей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Балдысу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Жеткиншек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Шакырык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Ы.Жаукебаев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Какпансор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Жартытобе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Акколтык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Кызылканат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Козмолдак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Басбулак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Бакырлы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Саржаз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Аксумбе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Кызылбайрак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Жуантобе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Коныратарык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Кылты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Кыземшек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Кыземшек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Тайконыр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