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bd36" w14:textId="5ccb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места и (или) маршруты для осуществления выездной торговли на территории Созакского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Туркестанской области от 14 сентября 2020 года № 320. Зарегистрировано Департаментом юстиции Туркестанской области 15 сентября 2020 года № 5799. Утратило силу постановлением акимата Созакского района Туркестанской области от 30 июня 2022 года № 171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Созакского района Туркестанской области от 30.06.2022 № 171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за № 11148), акимат Созакского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и (или) маршруты для осуществления выездной торговли на территории Созакского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Созакского района от 19 сентября 2017 года № 231 "Об определении специально отведенных мест для осуществления выездной торговли на территории Созакского района" (зарегистрировано в Реестре государственной регистрации нормативных правовых актов за № 4220, опубликовано 11 октября 2017 года в газете "Созак үні" и в эталонном контрольном банке нормативных правовых актов Республики Казахстан в электронном виде от 11 октября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Созакского района" в порядке установленном законодательством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Созакского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Сатыбалды 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2020 года № 320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и (или) маршруты для осуществления выездной торговли на территории Созакского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сельских округов и поселков Созакского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Шолаккорган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Шолаккорган, пересечение улиц Жибек жолы и Б.Ахметова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Таукент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Таукент, улица Астана, напротив здания мечети № 1 "Жыныс ата"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Кыземшек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Кыземшек, 1 микрорайон, площадь расположенный напротив мечети "Уанас"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Созак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Созак, вдоль шоссейной дороги в направлении Созак-Қаратау, площадь расположенный напротив автозаправочной станции "Бибо"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Каракур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Каракур, пересечение улиц Наурыз и Б.Батырбековой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Кумкент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Кумкент, пересечение улиц Жылы булак и Астана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Каратау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Каратау, пересечение улиц Жиенбет батыра и Казахстана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Жартытобе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Жартытобе, пересечение улиц С.Сейфуллина и Ж.Мыктыбайулы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Сызган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Козмолдак, улица К.Токмухамедова, возле полицейского пункта № 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Жуантобе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Жуантобе, улица Толе би, возле площади "Комплекса Байтерек"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Тасты, пересечение улиц Кажымукана и Жамбыла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Шу, улица Абая, возле "Государственного коммунального казенного предприятия "Ясли-детский сад Марал" "отдела образования акимата Созакского района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