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6fc3" w14:textId="b406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20 декабря 2019 года № 285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16 ноября 2020 года № 357. Зарегистрировано Департаментом юстиции Туркестанской области 20 ноября 2020 года № 5899.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30 октября 2020 года № 53/543-VI "О внесении изменений в решение Туркестанского областного маслихата от 9 декабря 2019 года № 44/472-VI "Об областном бюджете на 2020-2022 годы", зарегистрировано в Реестре государственной регистрации нормативных правовых актов за № 5870,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20 декабря 2019 года № 285 "О районном бюджете на 2020-2022 годы" (зарегистрировано в Реестре государственной регистрации нормативных правовых актов за № 5328 и опубликовано в эталонном контрольном банке нормативных правовых актов Республики Казахстан в электронном виде 31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Созакского района на 2020-2022 годы согласно приложению 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20 027 516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6 832 561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13 183 483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20 272 353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39 660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58 338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18 678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-284 497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284 497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58 338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18 678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244 837 тысяч тенге.".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Установить на 2020 год нормативы распределения общей суммы поступления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доходов индивидуального подоходного налога, облагаемых у источника выплаты 48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индивидуального подоходного налога с доходов иностранных граждан, не облагаемых у источника выплаты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социального налога 50 процентов.";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Созакского районного маслихата"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решения на интернет-ресурсе Созакского районного маслихата после его официального опубликования.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702"/>
        <w:gridCol w:w="5"/>
        <w:gridCol w:w="5"/>
        <w:gridCol w:w="1"/>
        <w:gridCol w:w="1"/>
        <w:gridCol w:w="472"/>
        <w:gridCol w:w="476"/>
        <w:gridCol w:w="254"/>
        <w:gridCol w:w="205"/>
        <w:gridCol w:w="471"/>
        <w:gridCol w:w="493"/>
        <w:gridCol w:w="5888"/>
        <w:gridCol w:w="2617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20 027 516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6 832 561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2 003 837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1 916 477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1 898 128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1 898 128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2 844 253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2 823 317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13 183 483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468 547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468 547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12 714 936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12 714 936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20 272 353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391 037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153 806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150 046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188 921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149 745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12 597 333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1 130 630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1 130 630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566 671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563 959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11 107 109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10 677 556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10 515 120 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162 436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429 634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429 634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359 513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359 513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195 718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1 784 054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688 345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687 615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687 615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1 022 521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1 022 521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467 527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170 982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139 326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792 638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239 323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121 666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114 891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511 796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425 633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216 538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209 095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1 047 603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390 280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311 731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311 731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414 691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414 691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372 259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153 247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89 385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620 535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топливно-энергетического комплекса и недропользования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620 535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620 535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620 535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117 536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 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162 674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162 674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162 674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162 674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1 048 936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1 014 871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210 994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245 257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245 257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444 414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444 414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1 570 205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1 570 205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1 570 205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1 457 578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(профицит) бюджета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- 284 497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(использование профицита) бюджета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244 837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244 837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244 837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