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3a8d" w14:textId="9763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20 декабря 2019 года № 285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21 декабря 2020 года № 373. Зарегистрировано Департаментом юстиции Туркестанской области 25 декабря 2020 года № 5971.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54/556-VI "О внесении изменений в решение Туркестанского областного маслихата от 9 декабря 2019 года № 44/472-VI "Об областном бюджете на 2020-2022 годы", зарегистрировано в Реестре государственной регистрации нормативных правовых актов за № 5946,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20 декабря 2019 года № 285 "О районном бюджете на 2020-2022 годы" (зарегистрировано в Реестре государственной регистрации нормативных правовых актов за № 5328 и опубликовано в эталонном контрольном банке нормативных правовых актов Республики Казахстан в электронном виде 31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Созакского района на 2020-2022 годы согласно приложению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20 038 591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6 832 561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13 194 558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20 283 428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39 652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-284 489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284 489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18 686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244 837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Установить на 2020 год нормативы распределения общей суммы поступления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доходов индивидуального подоходного налога, облагаемых у источника выплаты 36,7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индивидуального подоходного налога с доходов иностранных граждан, не облагаемых у источника выплаты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районный бюджет с социального налога 50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2"/>
        <w:gridCol w:w="802"/>
        <w:gridCol w:w="1089"/>
        <w:gridCol w:w="1332"/>
        <w:gridCol w:w="2"/>
        <w:gridCol w:w="5315"/>
        <w:gridCol w:w="2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3 294 549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12 726 011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20 283 428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12 638 957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11 170 229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10 764 595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10 602 200 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топливно-энергетического комплекса и недропользования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Категория 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Сальдо по операциям с финансовыми активами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Дефицит (профицит)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-284 489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Финансирование дефицита (использование профицита)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