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46fe" w14:textId="4414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Кумкент Созакского района Туркестанской области от 24 февраля 2020 года № 5. Зарегистрировано Департаментом юстиции Туркестанской области 24 февраля 2020 года № 5440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Кумкент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Кумкент сельского округа Кумкент наименование - Астана.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Кумкент Созакского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Кумкент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Пардебекулы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