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2b4e1" w14:textId="732b4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изменении в решение акима поселка Таукент Созакского района от 10 февраля 2020 года № 8 "О присвоении наименовании улицам"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Таукент Созакского района Туркестанской области от 3 декабря 2020 года № 47. Зарегистрировано Департаментом юстиции Туркестанской области 4 декабря 2020 года № 5930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а также с учетом мнения населения и на основании заключения Туркестанской областной ономастической комиссии от 26 декабря 2019 года 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 поселка Таукент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поселка Таукент Созакского района от 10 февраля 2020 года № 8 "О присвоении наименовании улицам" (зарегистрировано в реестре государственной регистрации нормативных правовых актов за № 5425, опубликовано 21 февраля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слово "просвоить" заменить словом "присвоить", слово "улитцам" заменить словом "улицам", текст на казахском языке не меняется.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поселка Таукент Созакского района"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Созакского района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поселка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