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8696" w14:textId="7048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Созак Созакского района Туркестанской области от 7 февраля 2020 года № 15. Зарегистрировано Департаментом юстиции Туркестанской области 10 февраля 2020 года № 5411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26 декабря 2019 года аким сельского округа Созак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в селе Созак сельского округа Созак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3 Жаңа құрылыс в селе Созак-наименование Түркістан;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4 Жаңа құрылыс в селе Созак-наименование Отырар.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Созак Созакского района"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Созакского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Созак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