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61d7c" w14:textId="6761d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Жуантобе Созакского района Туркестанской области от 10 сентября 2020 года № 19. Зарегистрировано Департаментом юстиции Туркестанской области 10 сентября 2020 года № 5790. Утратило силу решением акима сельского округа Жуантобе Созакского района Туркестанской области от 11 ноября 2020 года № 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сельского округа Жуантобе Созакского района Туркестанской области от 11.11.2020 № 22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 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Созакской районной территориальной инспекции Комитета ветеринарного контроля и надзора Министерства сельского хозяйства Республики Казахстан от 4 сентября 2020 года за № 08-02-07/269 аким сельского округа Жуантобе Созакского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пастбища, находящегося в 65 километров от села Жуантобе, сельского округа Жуантобе Созакского района в связи с положительным результатом болезни "бешенство" образца головного мозга лисы поцараповшей жителя дома № 8 улицы Жаксыбайулы в села Жуантобе, сельского округа Жуантобе Созакского района Сейдирахым Шадияр Мадияровича.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Жуантобе Созакского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Созакского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Жуантобе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